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PHYSIK EINLEHRBUCH ZUM GEBRAUCH NEBEN VORLESUNGEN  DREIZEHNTE AUFLAGE NEUBEARBEITET UND ERWEITERT VON H.VOGEL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PHYSIK EINLEHRBUCH ZUM GEBRAUCH NEBEN VORLESUNGEN  DREIZEHNTE AUFLAGE NEUBEARBEITET UND ERWEITERT VON H.VOGEL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本书出售、求购地址：https://www.jiaokey.com/book/detail/40094409.html</w:t>
      </w:r>
    </w:p>
    <w:p>
      <w:r>
        <w:t>更多相关图书推荐：https://www.jiaokey.com</w:t>
      </w:r>
    </w:p>
    <w:p>
      <w:r>
        <w:t>关键词搜索：https://www.jiaokey.com/tag/PHYSIK EINLEHRBUCH ZUM GEBRAUCH NEBEN VORLESUNGEN  DREIZEHNTE AUFLAGE NEUBEARBEITET UND ERWEITERT VON H.VOGEL.html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