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40094398_ORAL MEDICINE  A CLINICAL APPROACH WITH BASIC SCIENCE CORRELATION  SECOND EDITION_p442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40094398_ORAL MEDICINE  A CLINICAL APPROACH WITH BASIC SCIENCE CORRELATION  SECOND EDITION_p442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关键词搜索：https://www.jiaokey.com/tag/40094398_ORAL MEDICINE  A CLINICAL APPROACH WITH BASIC SCIENCE CORRELATION  SECOND EDITION_p442.html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