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EFFICACY OF TREATMENT PROCEDURES IN PERIODONTICS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EFFICACY OF TREATMENT PROCEDURES IN PERIODONTICS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本书出售、求购地址：https://www.jiaokey.com/book/detail/40094381.html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关键词搜索：https://www.jiaokey.com/tag/EFFICACY OF TREATMENT PROCEDURES IN PERIODONTICS.html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