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40094369_New Concepts in Maxillofacial Bone Surgery0_p194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40094369_New Concepts in Maxillofacial Bone Surgery0_p194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关键词搜索：https://www.jiaokey.com/tag/40094369_New Concepts in Maxillofacial Bone Surgery0_p194.html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