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Endodontics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Endodontics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本书出售、求购地址：https://www.jiaokey.com/book/detail/40094368.html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关键词搜索：https://www.jiaokey.com/tag/Experimental Endodontics.html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