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DENTAL CLINICS OF NORTH AMERICA  NOVEMBER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DENTAL CLINICS OF NORTH AMERICA  NOVEMBER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本书出售、求购地址：https://www.jiaokey.com/book/detail/40094344.html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DENTAL CLINICS OF NORTH AMERICA  NOVEMBER.html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