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SALIVA AND DENTAL CARIES  A SPECIAL SUPPLEMENT TO MICROBIOLOGY ABSTRACTS</w:t>
      </w:r>
    </w:p>
    <w:p>
      <w:r>
        <w:rPr>
          <w:rFonts w:ascii="宋体" w:hAnsi="宋体" w:eastAsia="宋体"/>
          <w:sz w:val="24"/>
        </w:rPr>
        <w:t>LSRAEL KLEINBERG  SOLON A.ELLISON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SALIVA AND DENTAL CARIES  A SPECIAL SUPPLEMENT TO MICROBIOLOGY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LSRAEL KLEINBERG  SOLON A.ELLISON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本书出售、求购地址：https://www.jiaokey.com/book/detail/40094339.html</w:t>
      </w:r>
    </w:p>
    <w:p>
      <w:r>
        <w:t>更多相关图书推荐：https://www.jiaokey.com</w:t>
      </w:r>
    </w:p>
    <w:p>
      <w:r>
        <w:t>LSRAEL KLEINBERG  SOLON A.ELLISON 其他作品：https://www.jiaokey.com/tag/LSRAEL KLEINBERG  SOLON A.ELLISON.html</w:t>
      </w:r>
    </w:p>
    <w:p>
      <w:r>
        <w:t>关键词搜索：https://www.jiaokey.com/tag/SALIVA AND DENTAL CARIES  A SPECIAL SUPPLEMENT TO MICROBIOLOGY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