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40094317_Practical Medical Microbiology_p910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40094317_Practical Medical Microbiology_p910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本书出售、求购地址：https://www.jiaokey.com/book/detail/40094317.html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关键词搜索：https://www.jiaokey.com/tag/40094317_Practical Medical Microbiology_p910.html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