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DENTAL CLINICS OF NORTH AMERICA  VOLUME 17 NUMBER 3 JULY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DENTAL CLINICS OF NORTH AMERICA  VOLUME 17 NUMBER 3 JULY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本书出售、求购地址：https://www.jiaokey.com/book/detail/40094312.html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DENTAL CLINICS OF NORTH AMERICA  VOLUME 17 NUMBER 3 JULY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