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DENTAL HYGIENE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DENTAL HYGIENE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本书出售、求购地址：https://www.jiaokey.com/book/detail/40094301.html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关键词搜索：https://www.jiaokey.com/tag/DIMENSIONS OF DENTAL HYGIENE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