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FLUORIDE IN PREVENTIVE DENTISTRY  THEORY AND CLINICAL APPLICATIONS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FLUORIDE IN PREVENTIVE DENTISTRY  THEORY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本书出售、求购地址：https://www.jiaokey.com/book/detail/40094289.html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关键词搜索：https://www.jiaokey.com/tag/FLUORIDE IN PREVENTIVE DENTISTRY  THEORY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