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Dental Materials For Dental Hygienists and Assistants  Second Edition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Dental Materials For Dental Hygienists and Assistants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本书出售、求购地址：https://www.jiaokey.com/book/detail/40094283.html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W.B.SAUNDERS COMPANY 出版图书：https://www.jiaokey.com/tag/W.B.SAUNDERS COMPANY.html</w:t>
      </w:r>
    </w:p>
    <w:p>
      <w:r>
        <w:t>关键词搜索：https://www.jiaokey.com/tag/Elements of Dental Materials For Dental Hygienists and Assistants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