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教育学精品原版教材系列  人类学习的理论</w:t>
      </w:r>
    </w:p>
    <w:p>
      <w:r>
        <w:rPr>
          <w:rFonts w:ascii="宋体" w:hAnsi="宋体" w:eastAsia="宋体"/>
          <w:sz w:val="24"/>
        </w:rPr>
        <w:t>（加）勒弗朗索瓦著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教育学精品原版教材系列  人类学习的理论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（加）勒弗朗索瓦著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本书出售、求购地址：https://www.jiaokey.com/book/detail/40094247.html</w:t>
      </w:r>
    </w:p>
    <w:p>
      <w:r>
        <w:t>更多相关图书推荐：https://www.jiaokey.com</w:t>
      </w:r>
    </w:p>
    <w:p>
      <w:r>
        <w:t>（加）勒弗朗索瓦著 其他作品：https://www.jiaokey.com/tag/（加）勒弗朗索瓦著.html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关键词搜索：https://www.jiaokey.com/tag/教育学精品原版教材系列  人类学习的理论.html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