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OUT  LESSON PLANNER  4</w:t>
      </w:r>
    </w:p>
    <w:p>
      <w:r>
        <w:rPr>
          <w:rFonts w:ascii="宋体" w:hAnsi="宋体" w:eastAsia="宋体"/>
          <w:sz w:val="24"/>
        </w:rPr>
        <w:t>[美]Rob Jenkins  Staci Lyn Sabbagh著  邱国旺  蒋学清  包兰宇  冀成会  马玉玲  邵钦瑜译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OUT  LESSON PLANNER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[美]Rob Jenkins  Staci Lyn Sabbagh著  邱国旺  蒋学清  包兰宇  冀成会  马玉玲  邵钦瑜译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本书出售、求购地址：https://www.jiaokey.com/book/detail/40094215.html</w:t>
      </w:r>
    </w:p>
    <w:p>
      <w:r>
        <w:t>更多相关图书推荐：https://www.jiaokey.com</w:t>
      </w:r>
    </w:p>
    <w:p>
      <w:r>
        <w:t>[美]Rob Jenkins  Staci Lyn Sabbagh著  邱国旺  蒋学清  包兰宇  冀成会  马玉玲  邵钦瑜译 其他作品：https://www.jiaokey.com/tag/[美]Rob Jenkins  Staci Lyn Sabbagh著  邱国旺  蒋学清  包兰宇  冀成会  马玉玲  邵钦瑜译.html</w:t>
      </w:r>
    </w:p>
    <w:p>
      <w:r>
        <w:t>北京大学出版社 出版图书：https://www.jiaokey.com/tag/北京大学出版社.html</w:t>
      </w:r>
    </w:p>
    <w:p>
      <w:r>
        <w:t>关键词搜索：https://www.jiaokey.com/tag/STAND OUT  LESSON PLANNER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