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反垄断法律与经济  英文本</w:t>
      </w:r>
    </w:p>
    <w:p>
      <w:r>
        <w:rPr>
          <w:rFonts w:ascii="宋体" w:hAnsi="宋体" w:eastAsia="宋体"/>
          <w:sz w:val="24"/>
        </w:rPr>
        <w:t>（美）E.吉尔霍恩（Emset Gellhorm），（美）W.E.科瓦西克（William E.Koracic）著；王晓晔注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反垄断法律与经济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（美）E.吉尔霍恩（Emset Gellhorm），（美）W.E.科瓦西克（William E.Koracic）著；王晓晔注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本书出售、求购地址：https://www.jiaokey.com/book/detail/40094183.html</w:t>
      </w:r>
    </w:p>
    <w:p>
      <w:r>
        <w:t>更多相关图书推荐：https://www.jiaokey.com</w:t>
      </w:r>
    </w:p>
    <w:p>
      <w:r>
        <w:t>（美）E.吉尔霍恩（Emset Gellhorm），（美）W.E.科瓦西克（William E.Koracic）著；王晓晔注 其他作品：https://www.jiaokey.com/tag/（美）E.吉尔霍恩（Emset Gellhorm），（美）W.E.科瓦西克（William E.Koracic）著；王晓晔注.html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关键词搜索：https://www.jiaokey.com/tag/反垄断法律与经济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