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Dare to Dream：VISION of 2050 Agriculture in China</w:t>
      </w:r>
    </w:p>
    <w:p>
      <w:r>
        <w:rPr>
          <w:rFonts w:ascii="宋体" w:hAnsi="宋体" w:eastAsia="宋体"/>
          <w:sz w:val="24"/>
        </w:rPr>
        <w:t>[美]左天觉  何康主编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Dare to Dream：VISION of 2050 Agriculture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[美]左天觉  何康主编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本书出售、求购地址：https://www.jiaokey.com/book/detail/40094181.html</w:t>
      </w:r>
    </w:p>
    <w:p>
      <w:r>
        <w:t>更多相关图书推荐：https://www.jiaokey.com</w:t>
      </w:r>
    </w:p>
    <w:p>
      <w:r>
        <w:t>[美]左天觉  何康主编 其他作品：https://www.jiaokey.com/tag/[美]左天觉  何康主编.html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关键词搜索：https://www.jiaokey.com/tag/Dare to Dream：VISION of 2050 Agriculture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