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ELECTROMAGNETIC FIELD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ELECTROMAGNETIC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本书出售、求购地址：https://www.jiaokey.com/book/detail/40094112.html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ELECTROMAGNETIC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