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MACINE DESIGN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本书出售、求购地址：https://www.jiaokey.com/book/detail/40094021.html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关键词搜索：https://www.jiaokey.com/tag/MACINE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