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 SYSTEMS ENGINEERING VOLUME Ⅱ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 SYSTEMS ENGINEERING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本书出售、求购地址：https://www.jiaokey.com/book/detail/40093972.html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关键词搜索：https://www.jiaokey.com/tag/AUTOMATIC CONTROL SYSTEMS ENGINEERING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