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118 BEHANDLUNG UND PRUFUNG OLHY DRAULISCHER ANTRIEBE UND STEUERUNGEN</w:t>
      </w:r>
    </w:p>
    <w:p>
      <w:r>
        <w:rPr>
          <w:rFonts w:ascii="宋体" w:hAnsi="宋体" w:eastAsia="宋体"/>
          <w:sz w:val="24"/>
        </w:rPr>
        <w:t>A.DURR UND O.WACHTER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118 BEHANDLUNG UND PRUFUNG OLHY DRAULISCHER ANTRIEBE UND STEUERUNGEN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A.DURR UND O.WACHTER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本书出售、求购地址：https://www.jiaokey.com/book/detail/40093859.html</w:t>
      </w:r>
    </w:p>
    <w:p>
      <w:r>
        <w:t>更多相关图书推荐：https://www.jiaokey.com</w:t>
      </w:r>
    </w:p>
    <w:p>
      <w:r>
        <w:t>A.DURR UND O.WACHTER 其他作品：https://www.jiaokey.com/tag/A.DURR UND O.WACHTER.html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118 BEHANDLUNG UND PRUFUNG OLHY DRAULISCHER ANTRIEBE UND STEUERUNGEN.html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