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112 DAS LESEN TECHNISCHER ZEICHNUNGEN</w:t>
      </w:r>
    </w:p>
    <w:p>
      <w:r>
        <w:rPr>
          <w:rFonts w:ascii="宋体" w:hAnsi="宋体" w:eastAsia="宋体"/>
          <w:sz w:val="24"/>
        </w:rPr>
        <w:t>DIPL.-ING.WALTER BEINHOFF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112 DAS LESEN TECHNISCHER ZEICHNUNGEN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DIPL.-ING.WALTER BEINHOFF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本书出售、求购地址：https://www.jiaokey.com/book/detail/40093853.html</w:t>
      </w:r>
    </w:p>
    <w:p>
      <w:r>
        <w:t>更多相关图书推荐：https://www.jiaokey.com</w:t>
      </w:r>
    </w:p>
    <w:p>
      <w:r>
        <w:t>DIPL.-ING.WALTER BEINHOFF 其他作品：https://www.jiaokey.com/tag/DIPL.-ING.WALTER BEINHOFF.html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112 DAS LESEN TECHNISCHER ZEICHNUNGEN.html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