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101 HYDRAULISCHE UND MECHANISCHE TRIEBE FUR GERADWEGE AN WERKZEUGMASCHINEN</w:t>
      </w:r>
    </w:p>
    <w:p>
      <w:r>
        <w:rPr>
          <w:rFonts w:ascii="宋体" w:hAnsi="宋体" w:eastAsia="宋体"/>
          <w:sz w:val="24"/>
        </w:rPr>
        <w:t>DR.-ING.HANS ROGNITZ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101 HYDRAULISCHE UND MECHANISCHE TRIEBE FUR GERADWEGE AN WERKZEUGMASCHINEN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DR.-ING.HANS ROGNITZ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本书出售、求购地址：https://www.jiaokey.com/book/detail/40093844.html</w:t>
      </w:r>
    </w:p>
    <w:p>
      <w:r>
        <w:t>更多相关图书推荐：https://www.jiaokey.com</w:t>
      </w:r>
    </w:p>
    <w:p>
      <w:r>
        <w:t>DR.-ING.HANS ROGNITZ 其他作品：https://www.jiaokey.com/tag/DR.-ING.HANS ROGNITZ.html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101 HYDRAULISCHE UND MECHANISCHE TRIEBE FUR GERADWEGE AN WERKZEUGMASCHINEN.html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