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74 PRAKTISCHE REGELN FUR DEN ELEKTROSCHWEIBER</w:t>
      </w:r>
    </w:p>
    <w:p>
      <w:r>
        <w:rPr>
          <w:rFonts w:ascii="宋体" w:hAnsi="宋体" w:eastAsia="宋体"/>
          <w:sz w:val="24"/>
        </w:rPr>
        <w:t>ING.RUDOLF 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74 PRAKTISCHE REGELN FUR DEN ELEKTROSCHWEIBER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ING.RUDOLF 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本书出售、求购地址：https://www.jiaokey.com/book/detail/40093819.html</w:t>
      </w:r>
    </w:p>
    <w:p>
      <w:r>
        <w:t>更多相关图书推荐：https://www.jiaokey.com</w:t>
      </w:r>
    </w:p>
    <w:p>
      <w:r>
        <w:t>ING.RUDOLF HESSE 其他作品：https://www.jiaokey.com/tag/ING.RUDOLF HESSE.html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74 PRAKTISCHE REGELN FUR DEN ELEKTROSCHWEIBER.html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