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67 PRUFEN UND INSTANDHALTEN VON WERKZEUGEN UND ANDEREN BETRIEBSHILFSMITTELN</w:t>
      </w:r>
    </w:p>
    <w:p>
      <w:r>
        <w:rPr>
          <w:rFonts w:ascii="宋体" w:hAnsi="宋体" w:eastAsia="宋体"/>
          <w:sz w:val="24"/>
        </w:rPr>
        <w:t>ING.PAUL HEINZE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67 PRUFEN UND INSTANDHALTEN VON WERKZEUGEN UND ANDEREN BETRIEBSHILFSMITTELN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ING.PAUL HEINZE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本书出售、求购地址：https://www.jiaokey.com/book/detail/40093813.html</w:t>
      </w:r>
    </w:p>
    <w:p>
      <w:r>
        <w:t>更多相关图书推荐：https://www.jiaokey.com</w:t>
      </w:r>
    </w:p>
    <w:p>
      <w:r>
        <w:t>ING.PAUL HEINZE 其他作品：https://www.jiaokey.com/tag/ING.PAUL HEINZE.html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67 PRUFEN UND INSTANDHALTEN VON WERKZEUGEN UND ANDEREN BETRIEBSHILFSMITTELN.html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