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WERKSTATTBUCHER HEFT 63 E.BUSCH DER DRE DREHER ALS RECHNER</w:t>
      </w:r>
    </w:p>
    <w:p>
      <w:r>
        <w:rPr>
          <w:rFonts w:ascii="宋体" w:hAnsi="宋体" w:eastAsia="宋体"/>
          <w:sz w:val="24"/>
        </w:rPr>
        <w:t>DR.-ING.H.HAAKE ING.O.LATTERMANN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WERKSTATTBUCHER HEFT 63 E.BUSCH DER DRE DREHER ALS RECHNER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DR.-ING.H.HAAKE ING.O.LATTERMANN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本书出售、求购地址：https://www.jiaokey.com/book/detail/40093810.html</w:t>
      </w:r>
    </w:p>
    <w:p>
      <w:r>
        <w:t>更多相关图书推荐：https://www.jiaokey.com</w:t>
      </w:r>
    </w:p>
    <w:p>
      <w:r>
        <w:t>DR.-ING.H.HAAKE ING.O.LATTERMANN 其他作品：https://www.jiaokey.com/tag/DR.-ING.H.HAAKE ING.O.LATTERMANN.html</w:t>
      </w:r>
    </w:p>
    <w:p>
      <w:r>
        <w:t>Springer-Verlag 出版图书：https://www.jiaokey.com/tag/Springer-Verlag.html</w:t>
      </w:r>
    </w:p>
    <w:p>
      <w:r>
        <w:t>关键词搜索：https://www.jiaokey.com/tag/WERKSTATTBUCHER HEFT 63 E.BUSCH DER DRE DREHER ALS RECHNER.html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