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61 DIE ZERSPANBARKEIT DER WERKSTOFFE</w:t>
      </w:r>
    </w:p>
    <w:p>
      <w:r>
        <w:rPr>
          <w:rFonts w:ascii="宋体" w:hAnsi="宋体" w:eastAsia="宋体"/>
          <w:sz w:val="24"/>
        </w:rPr>
        <w:t>DR.-ING.HABIL.KARL KREKELER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61 DIE ZERSPANBARKEIT DER WERKSTOFFE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DR.-ING.HABIL.KARL KREKELER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本书出售、求购地址：https://www.jiaokey.com/book/detail/40093808.html</w:t>
      </w:r>
    </w:p>
    <w:p>
      <w:r>
        <w:t>更多相关图书推荐：https://www.jiaokey.com</w:t>
      </w:r>
    </w:p>
    <w:p>
      <w:r>
        <w:t>DR.-ING.HABIL.KARL KREKELER 其他作品：https://www.jiaokey.com/tag/DR.-ING.HABIL.KARL KREKELER.html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61 DIE ZERSPANBARKEIT DER WERKSTOFFE.html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