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41 DAS PRESSEN UND GESENKSCHMIEDEN DER NICHTEISENMETALLE</w:t>
      </w:r>
    </w:p>
    <w:p>
      <w:r>
        <w:rPr>
          <w:rFonts w:ascii="宋体" w:hAnsi="宋体" w:eastAsia="宋体"/>
          <w:sz w:val="24"/>
        </w:rPr>
        <w:t>DR.-ING.AUGUST 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41 DAS PRESSEN UND GESENKSCHMIEDEN DER NICHTEISENMETALLE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DR.-ING.AUGUST 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本书出售、求购地址：https://www.jiaokey.com/book/detail/40093792.html</w:t>
      </w:r>
    </w:p>
    <w:p>
      <w:r>
        <w:t>更多相关图书推荐：https://www.jiaokey.com</w:t>
      </w:r>
    </w:p>
    <w:p>
      <w:r>
        <w:t>DR.-ING.AUGUST PETER 其他作品：https://www.jiaokey.com/tag/DR.-ING.AUGUST PETER.html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41 DAS PRESSEN UND GESENKSCHMIEDEN DER NICHTEISENMETALLE.html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