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38 ARNO DORL DAS VORZEICHNEN IM KESSEL-UND APPARATEBAU</w:t>
      </w:r>
    </w:p>
    <w:p>
      <w:r>
        <w:rPr>
          <w:rFonts w:ascii="宋体" w:hAnsi="宋体" w:eastAsia="宋体"/>
          <w:sz w:val="24"/>
        </w:rPr>
        <w:t>DR.-ING.H.HAAKE ING.E.LORENZ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38 ARNO DORL DAS VORZEICHNEN IM KESSEL-UND APPARATEBAU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DR.-ING.H.HAAKE ING.E.LORENZ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本书出售、求购地址：https://www.jiaokey.com/book/detail/40093790.html</w:t>
      </w:r>
    </w:p>
    <w:p>
      <w:r>
        <w:t>更多相关图书推荐：https://www.jiaokey.com</w:t>
      </w:r>
    </w:p>
    <w:p>
      <w:r>
        <w:t>DR.-ING.H.HAAKE ING.E.LORENZ 其他作品：https://www.jiaokey.com/tag/DR.-ING.H.HAAKE ING.E.LORENZ.html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38 ARNO DORL DAS VORZEICHNEN IM KESSEL-UND APPARATEBAU.html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