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29 EINBAU UND WARTUNG DER WALZLAGER</w:t>
      </w:r>
    </w:p>
    <w:p>
      <w:r>
        <w:rPr>
          <w:rFonts w:ascii="宋体" w:hAnsi="宋体" w:eastAsia="宋体"/>
          <w:sz w:val="24"/>
        </w:rPr>
        <w:t>DIPL.-ING.WILHELM JURGENSMEYER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29 EINBAU UND WARTUNG DER WALZLAGER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DIPL.-ING.WILHELM JURGENSMEYER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本书出售、求购地址：https://www.jiaokey.com/book/detail/40093783.html</w:t>
      </w:r>
    </w:p>
    <w:p>
      <w:r>
        <w:t>更多相关图书推荐：https://www.jiaokey.com</w:t>
      </w:r>
    </w:p>
    <w:p>
      <w:r>
        <w:t>DIPL.-ING.WILHELM JURGENSMEYER 其他作品：https://www.jiaokey.com/tag/DIPL.-ING.WILHELM JURGENSMEYER.html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29 EINBAU UND WARTUNG DER WALZLAGER.html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