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25 TIEFZIEHTECHNIK</w:t>
      </w:r>
    </w:p>
    <w:p>
      <w:r>
        <w:rPr>
          <w:rFonts w:ascii="宋体" w:hAnsi="宋体" w:eastAsia="宋体"/>
          <w:sz w:val="24"/>
        </w:rPr>
        <w:t>DR.-ING.WALTER SELLIN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25 TIEFZIEHTECHNIK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DR.-ING.WALTER SELLIN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本书出售、求购地址：https://www.jiaokey.com/book/detail/40093781.html</w:t>
      </w:r>
    </w:p>
    <w:p>
      <w:r>
        <w:t>更多相关图书推荐：https://www.jiaokey.com</w:t>
      </w:r>
    </w:p>
    <w:p>
      <w:r>
        <w:t>DR.-ING.WALTER SELLIN 其他作品：https://www.jiaokey.com/tag/DR.-ING.WALTER SELLIN.html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25 TIEFZIEHTECHNIK.html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