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10 DER GIEBEREI-SCHACHTOFEN</w:t>
      </w:r>
    </w:p>
    <w:p>
      <w:r>
        <w:rPr>
          <w:rFonts w:ascii="宋体" w:hAnsi="宋体" w:eastAsia="宋体"/>
          <w:sz w:val="24"/>
        </w:rPr>
        <w:t>JOHANN MEHRTENS VDI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10 DER GIEBEREI-SCHACHTOFEN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MEHRTENS VDI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本书出售、求购地址：https://www.jiaokey.com/book/detail/40093770.html</w:t>
      </w:r>
    </w:p>
    <w:p>
      <w:r>
        <w:t>更多相关图书推荐：https://www.jiaokey.com</w:t>
      </w:r>
    </w:p>
    <w:p>
      <w:r>
        <w:t>JOHANN MEHRTENS VDI 其他作品：https://www.jiaokey.com/tag/JOHANN MEHRTENS VDI.html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10 DER GIEBEREI-SCHACHTOFEN.html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