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5 DAS SCHLEIFEN UND POLIEREN DER METALLE</w:t>
      </w:r>
    </w:p>
    <w:p>
      <w:r>
        <w:rPr>
          <w:rFonts w:ascii="宋体" w:hAnsi="宋体" w:eastAsia="宋体"/>
          <w:sz w:val="24"/>
        </w:rPr>
        <w:t>DR.-ING.HEINRICH STAUDINGER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5 DAS SCHLEIFEN UND POLIEREN DER 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DR.-ING.HEINRICH STAUDINGER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本书出售、求购地址：https://www.jiaokey.com/book/detail/40093754.html</w:t>
      </w:r>
    </w:p>
    <w:p>
      <w:r>
        <w:t>更多相关图书推荐：https://www.jiaokey.com</w:t>
      </w:r>
    </w:p>
    <w:p>
      <w:r>
        <w:t>DR.-ING.HEINRICH STAUDINGER 其他作品：https://www.jiaokey.com/tag/DR.-ING.HEINRICH STAUDINGER.html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5 DAS SCHLEIFEN UND POLIEREN DER 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