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ELECTRICAL RESEARCH ASSOCIATION ELECTRIC STRENGTH TESTS ON LNSULATING OIL TECHNICAL REPORT E/T63</w:t>
      </w:r>
    </w:p>
    <w:p>
      <w:r>
        <w:rPr>
          <w:rFonts w:ascii="宋体" w:hAnsi="宋体" w:eastAsia="宋体"/>
          <w:sz w:val="24"/>
        </w:rPr>
        <w:t>W.R.STOKER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ELECTRICAL RESEARCH ASSOCIATION ELECTRIC STRENGTH TESTS ON LNSULATING OIL TECHNICAL REPORT E/T63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W.R.STOKER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本书出售、求购地址：https://www.jiaokey.com/book/detail/40093699.html</w:t>
      </w:r>
    </w:p>
    <w:p>
      <w:r>
        <w:t>更多相关图书推荐：https://www.jiaokey.com</w:t>
      </w:r>
    </w:p>
    <w:p>
      <w:r>
        <w:t>W.R.STOKER 其他作品：https://www.jiaokey.com/tag/W.R.STOKER.html</w:t>
      </w:r>
    </w:p>
    <w:p>
      <w:r>
        <w:t>关键词搜索：https://www.jiaokey.com/tag/THE ELECTRICAL RESEARCH ASSOCIATION ELECTRIC STRENGTH TESTS ON LNSULATING OIL TECHNICAL REPORT E/T63.html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