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WERKSTOFFE FUR DIE ELEKTROTECHNIK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WERKSTOFFE FUR DIE ELEKTROTECHNIK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本书出售、求购地址：https://www.jiaokey.com/book/detail/40093696.html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关键词搜索：https://www.jiaokey.com/tag/WERKSTOFFE FUR DIE ELEKTROTECHNIK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