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GENERAL THEORY OF ELECTRICAL MACHINES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GENERAL THEORY OF ELECTRICAL MACHINES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本书出售、求购地址：https://www.jiaokey.com/book/detail/40093662.html</w:t>
      </w:r>
    </w:p>
    <w:p>
      <w:r>
        <w:t>更多相关图书推荐：https://www.jiaokey.com</w:t>
      </w:r>
    </w:p>
    <w:p>
      <w:r>
        <w:t>CHAPMAN &amp; HALL LTD 出版图书：https://www.jiaokey.com/tag/CHAPMAN &amp; HALL LTD.html</w:t>
      </w:r>
    </w:p>
    <w:p>
      <w:r>
        <w:t>关键词搜索：https://www.jiaokey.com/tag/THE GENERAL THEORY OF ELECTRICAL MACHINES.html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