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PLANNING OF THE MODERN CITY A REVIEW OF THE PRINCIPLES GOVERNING CITY PLANNING SECOND EDITION REVISED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PLANNING OF THE MODERN CITY A REVIEW OF THE PRINCIPLES GOVERNING CITY PLANNING SECOND EDITION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本书出售、求购地址：https://www.jiaokey.com/book/detail/40093617.html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PLANNING OF THE MODERN CITY A REVIEW OF THE PRINCIPLES GOVERNING CITY PLANNING SECOND EDITION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