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HORTICULTURE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HORTICULTURE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本书出售、求购地址：https://www.jiaokey.com/book/detail/40093610.html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关键词搜索：https://www.jiaokey.com/tag/PRACTICAL HORTICULTURE.html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