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VIBRATING SYSTEMS AND SOUND SECOND PRINTING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VIBRATING SYSTEMS AND SOUND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本书出售、求购地址：https://www.jiaokey.com/book/detail/40093503.html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关键词搜索：https://www.jiaokey.com/tag/THEORY OF VIBRATING SYSTEMS AND SOUND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