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NON-LINEAR MECHANICS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NON-LINEAR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本书出售、求购地址：https://www.jiaokey.com/book/detail/40093499.html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关键词搜索：https://www.jiaokey.com/tag/INTRODUCTION TO NON-LINEAR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