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AND IMPACT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本书出售、求购地址：https://www.jiaokey.com/book/detail/40093495.html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关键词搜索：https://www.jiaokey.com/tag/VIBRATION AND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