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ELECTRON MICROSCOPY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关键词搜索：https://www.jiaokey.com/tag/PRACTICAL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