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TECHNIQUE AND APPLICATIONS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TECHNIQUE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本书出售、求购地址：https://www.jiaokey.com/book/detail/40093483.html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关键词搜索：https://www.jiaokey.com/tag/ELECTRON MICROSCOPY TECHNIQUE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