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40093467_TISSUE CULTURES IN BIOLOGICAL RESEARCH_p468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40093467_TISSUE CULTURES IN BIOLOGICAL RESEARCH_p468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关键词搜索：https://www.jiaokey.com/tag/40093467_TISSUE CULTURES IN BIOLOGICAL RESEARCH_p468.html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