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VEGETABLE PRODUCTION WITH SPECIAL REFERENCES TO WESTERN CROPS</w:t>
      </w:r>
    </w:p>
    <w:p>
      <w:r>
        <w:rPr>
          <w:rFonts w:ascii="宋体" w:hAnsi="宋体" w:eastAsia="宋体"/>
          <w:sz w:val="24"/>
        </w:rPr>
        <w:t>THE BLAKISTON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VEGETABLE PRODUCTION WITH SPECIAL REFERENCES TO WESTERN CROPS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BLAKISTON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本书出售、求购地址：https://www.jiaokey.com/book/detail/40093385.html</w:t>
      </w:r>
    </w:p>
    <w:p>
      <w:r>
        <w:t>更多相关图书推荐：https://www.jiaokey.com</w:t>
      </w:r>
    </w:p>
    <w:p>
      <w:r>
        <w:t>THE BLAKISTON COMPANY 其他作品：https://www.jiaokey.com/tag/THE BLAKISTON COMPANY.html</w:t>
      </w:r>
    </w:p>
    <w:p>
      <w:r>
        <w:t>INC 出版图书：https://www.jiaokey.com/tag/INC.html</w:t>
      </w:r>
    </w:p>
    <w:p>
      <w:r>
        <w:t>关键词搜索：https://www.jiaokey.com/tag/VEGETABLE PRODUCTION WITH SPECIAL REFERENCES TO WESTERN CROPS.html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