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40093011_DICTIONNAIRE DE L'ACADEMIE FRANCAISE TOME PREMIER A-G_p622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40093011_DICTIONNAIRE DE L'ACADEMIE FRANCAISE TOME PREMIER A-G_p622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本书出售、求购地址：https://www.jiaokey.com/book/detail/40093011.html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关键词搜索：https://www.jiaokey.com/tag/40093011_DICTIONNAIRE DE L'ACADEMIE FRANCAISE TOME PREMIER A-G_p622.html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