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HRVATSKO-ENGLESKI RJECNIK</w:t>
      </w:r>
    </w:p>
    <w:p>
      <w:r>
        <w:rPr>
          <w:rFonts w:ascii="宋体" w:hAnsi="宋体" w:eastAsia="宋体"/>
          <w:sz w:val="24"/>
        </w:rPr>
        <w:t>MILAN DRVODELIC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HRVATSKO-ENGLESKI RJECNIK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DRVODELIC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SKOLSKA KNJIGA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本书出售、求购地址：https://www.jiaokey.com/book/detail/40093008.html</w:t>
      </w:r>
    </w:p>
    <w:p>
      <w:r>
        <w:t>更多相关图书推荐：https://www.jiaokey.com</w:t>
      </w:r>
    </w:p>
    <w:p>
      <w:r>
        <w:t>MILAN DRVODELIC 其他作品：https://www.jiaokey.com/tag/MILAN DRVODELIC.html</w:t>
      </w:r>
    </w:p>
    <w:p>
      <w:r>
        <w:t>SKOLSKA KNJIGA 出版图书：https://www.jiaokey.com/tag/SKOLSKA KNJIGA.html</w:t>
      </w:r>
    </w:p>
    <w:p>
      <w:r>
        <w:t>关键词搜索：https://www.jiaokey.com/tag/HRVATSKO-ENGLESKI RJECNIK.html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