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40092940_THEORY OF PLATES AND SHELLS_p580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40092940_THEORY OF PLATES AND SHELLS_p580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关键词搜索：https://www.jiaokey.com/tag/40092940_THEORY OF PLATES AND SHELLS_p580.html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