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LUTHER BURBANK A VICTIM OF HERO WORSHIP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LUTHER BURBANK A VICTIM OF HERO WORSHIP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本书出售、求购地址：https://www.jiaokey.com/book/detail/40092898.html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关键词搜索：https://www.jiaokey.com/tag/LUTHER BURBANK A VICTIM OF HERO WORSHIP.html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