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PHYSICS:AN INTRODUCTORY COURSE FOR RADIOLOGISTS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PHYSICS:AN INTRODUCTORY COURSE FOR RADIOLOGISTS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本书出售、求购地址：https://www.jiaokey.com/book/detail/40092780.html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关键词搜索：https://www.jiaokey.com/tag/RADIOLOGY PHYSICS:AN INTRODUCTORY COURSE FOR RADIOLOGISTS.html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