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ELEMENTS:PROCEEDINGS OF THE CONFERENCE HELD AT THE OHIO AGRICULTURAL EXPERIMENT STATION WOOSTER</w:t>
      </w:r>
    </w:p>
    <w:p>
      <w:r>
        <w:rPr>
          <w:rFonts w:ascii="宋体" w:hAnsi="宋体" w:eastAsia="宋体"/>
          <w:sz w:val="24"/>
        </w:rPr>
        <w:t>C.A.LAMB  O.G.BENTLEY AND J.M.BEATTIE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ELEMENTS:PROCEEDINGS OF THE CONFERENCE HELD AT THE OHIO AGRICULTURAL EXPERIMENT STATION WOOSTER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C.A.LAMB  O.G.BENTLEY AND J.M.BEATTIE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本书出售、求购地址：https://www.jiaokey.com/book/detail/40092706.html</w:t>
      </w:r>
    </w:p>
    <w:p>
      <w:r>
        <w:t>更多相关图书推荐：https://www.jiaokey.com</w:t>
      </w:r>
    </w:p>
    <w:p>
      <w:r>
        <w:t>C.A.LAMB  O.G.BENTLEY AND J.M.BEATTIE 其他作品：https://www.jiaokey.com/tag/C.A.LAMB  O.G.BENTLEY AND J.M.BEATTIE.html</w:t>
      </w:r>
    </w:p>
    <w:p>
      <w:r>
        <w:t>ACADEMIC PRESS 出版图书：https://www.jiaokey.com/tag/ACADEMIC PRESS.html</w:t>
      </w:r>
    </w:p>
    <w:p>
      <w:r>
        <w:t>关键词搜索：https://www.jiaokey.com/tag/TRACE ELEMENTS:PROCEEDINGS OF THE CONFERENCE HELD AT THE OHIO AGRICULTURAL EXPERIMENT STATION WOOSTER.html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